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 №5-1667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управляющего (индивидуального предпринимателя)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Хири Никиты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управляющим (индивидуальным предпринимателем)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ул.Новая</w:t>
      </w:r>
      <w:r>
        <w:rPr>
          <w:rFonts w:ascii="Times New Roman" w:eastAsia="Times New Roman" w:hAnsi="Times New Roman" w:cs="Times New Roman"/>
        </w:rPr>
        <w:t xml:space="preserve"> д.28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Хири Н.С.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2023 года до </w:t>
      </w:r>
      <w:r>
        <w:rPr>
          <w:rFonts w:ascii="Times New Roman" w:eastAsia="Times New Roman" w:hAnsi="Times New Roman" w:cs="Times New Roman"/>
        </w:rPr>
        <w:t>25.01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12.07.2024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РЕШЕНИЕ», копией квитанции о приёме налоговой декларации от 14.02.2024.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управляющего (индивидуального предпринимателя) ООО «ОБЛАЧНОЕ РЕШЕНИЕ» </w:t>
      </w:r>
      <w:r>
        <w:rPr>
          <w:rFonts w:ascii="Times New Roman" w:eastAsia="Times New Roman" w:hAnsi="Times New Roman" w:cs="Times New Roman"/>
        </w:rPr>
        <w:t>Хири Никиту</w:t>
      </w:r>
      <w:r>
        <w:rPr>
          <w:rFonts w:ascii="Times New Roman" w:eastAsia="Times New Roman" w:hAnsi="Times New Roman" w:cs="Times New Roman"/>
        </w:rPr>
        <w:t xml:space="preserve"> Станиславовича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524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7F8A-DA68-411C-8D48-04884ACED90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